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1-2025-001500-10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 А.В.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не позднее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предоставлении декларации от </w:t>
      </w:r>
      <w:r>
        <w:rPr>
          <w:rStyle w:val="cat-UserDefinedgrp-1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Литвинова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0412365400675003702515133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1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14rplc-33">
    <w:name w:val="cat-UserDefined grp-14 rplc-33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49">
    <w:name w:val="cat-UserDefined grp-4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